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723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18810086230002094419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18810086230002094419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 xml:space="preserve">ачением наказания в виде штрафа в размере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18810086230002094419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672674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18810086230002094419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0412365400725007232520168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